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2009</w:t>
      </w:r>
      <w:r>
        <w:rPr>
          <w:rFonts w:ascii="Times New Roman" w:eastAsia="Times New Roman" w:hAnsi="Times New Roman" w:cs="Times New Roman"/>
        </w:rPr>
        <w:t>/2806/2025</w:t>
      </w:r>
    </w:p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0080-01-2025-003312-93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упрощенного производства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9rplc-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Куликовой </w:t>
      </w:r>
      <w:r>
        <w:rPr>
          <w:rStyle w:val="cat-UserDefinedgrp-2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>, 232.4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OrganizationNamegrp-19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Куликовой </w:t>
      </w:r>
      <w:r>
        <w:rPr>
          <w:rStyle w:val="cat-UserDefinedgrp-2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Куликовой </w:t>
      </w:r>
      <w:r>
        <w:rPr>
          <w:rStyle w:val="cat-UserDefinedgrp-24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8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2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19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(ОГРН 1177746355225, ИНН 7730233723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займа № </w:t>
      </w:r>
      <w:r>
        <w:rPr>
          <w:rStyle w:val="cat-UserDefinedgrp-2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UserDefinedgrp-26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Style w:val="cat-User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азмере </w:t>
      </w:r>
      <w:r>
        <w:rPr>
          <w:rStyle w:val="cat-Sumgrp-10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числе, </w:t>
      </w:r>
      <w:r>
        <w:rPr>
          <w:rStyle w:val="cat-Sumgrp-11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основной долг, </w:t>
      </w:r>
      <w:r>
        <w:rPr>
          <w:rStyle w:val="cat-Sumgrp-12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проценты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Sumgrp-13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штрафы, </w:t>
      </w:r>
      <w:r>
        <w:rPr>
          <w:rStyle w:val="cat-Sumgrp-14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дополнительные услуги, а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Style w:val="cat-Sumgrp-15rplc-2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почтовые расходы в размере </w:t>
      </w:r>
      <w:r>
        <w:rPr>
          <w:rStyle w:val="cat-Sumgrp-16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всего взыскать </w:t>
      </w:r>
      <w:r>
        <w:rPr>
          <w:rStyle w:val="cat-Sumgrp-17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232.4 Гражданского процессуального кодекса Российской Федерации по заявлению лиц, участвующих в деле, их представителей или в случае подачи </w:t>
      </w:r>
      <w:r>
        <w:rPr>
          <w:rFonts w:ascii="Times New Roman" w:eastAsia="Times New Roman" w:hAnsi="Times New Roman" w:cs="Times New Roman"/>
          <w:sz w:val="28"/>
          <w:szCs w:val="28"/>
        </w:rPr>
        <w:t>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9rplc-3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9rplc-3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015175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6rplc-5">
    <w:name w:val="cat-FIO grp-6 rplc-5"/>
    <w:basedOn w:val="DefaultParagraphFont"/>
  </w:style>
  <w:style w:type="character" w:customStyle="1" w:styleId="cat-OrganizationNamegrp-19rplc-6">
    <w:name w:val="cat-OrganizationName grp-19 rplc-6"/>
    <w:basedOn w:val="DefaultParagraphFont"/>
  </w:style>
  <w:style w:type="character" w:customStyle="1" w:styleId="cat-UserDefinedgrp-23rplc-8">
    <w:name w:val="cat-UserDefined grp-23 rplc-8"/>
    <w:basedOn w:val="DefaultParagraphFont"/>
  </w:style>
  <w:style w:type="character" w:customStyle="1" w:styleId="cat-OrganizationNamegrp-19rplc-9">
    <w:name w:val="cat-OrganizationName grp-19 rplc-9"/>
    <w:basedOn w:val="DefaultParagraphFont"/>
  </w:style>
  <w:style w:type="character" w:customStyle="1" w:styleId="cat-UserDefinedgrp-23rplc-11">
    <w:name w:val="cat-UserDefined grp-23 rplc-11"/>
    <w:basedOn w:val="DefaultParagraphFont"/>
  </w:style>
  <w:style w:type="character" w:customStyle="1" w:styleId="cat-UserDefinedgrp-24rplc-13">
    <w:name w:val="cat-UserDefined grp-24 rplc-13"/>
    <w:basedOn w:val="DefaultParagraphFont"/>
  </w:style>
  <w:style w:type="character" w:customStyle="1" w:styleId="cat-PassportDatagrp-18rplc-14">
    <w:name w:val="cat-PassportData grp-18 rplc-14"/>
    <w:basedOn w:val="DefaultParagraphFont"/>
  </w:style>
  <w:style w:type="character" w:customStyle="1" w:styleId="cat-ExternalSystemDefinedgrp-22rplc-15">
    <w:name w:val="cat-ExternalSystemDefined grp-22 rplc-15"/>
    <w:basedOn w:val="DefaultParagraphFont"/>
  </w:style>
  <w:style w:type="character" w:customStyle="1" w:styleId="cat-OrganizationNamegrp-19rplc-16">
    <w:name w:val="cat-OrganizationName grp-19 rplc-16"/>
    <w:basedOn w:val="DefaultParagraphFont"/>
  </w:style>
  <w:style w:type="character" w:customStyle="1" w:styleId="cat-UserDefinedgrp-25rplc-17">
    <w:name w:val="cat-UserDefined grp-25 rplc-17"/>
    <w:basedOn w:val="DefaultParagraphFont"/>
  </w:style>
  <w:style w:type="character" w:customStyle="1" w:styleId="cat-UserDefinedgrp-26rplc-18">
    <w:name w:val="cat-UserDefined grp-26 rplc-18"/>
    <w:basedOn w:val="DefaultParagraphFont"/>
  </w:style>
  <w:style w:type="character" w:customStyle="1" w:styleId="cat-UserDefinedgrp-27rplc-21">
    <w:name w:val="cat-UserDefined grp-27 rplc-21"/>
    <w:basedOn w:val="DefaultParagraphFont"/>
  </w:style>
  <w:style w:type="character" w:customStyle="1" w:styleId="cat-Sumgrp-10rplc-23">
    <w:name w:val="cat-Sum grp-10 rplc-23"/>
    <w:basedOn w:val="DefaultParagraphFont"/>
  </w:style>
  <w:style w:type="character" w:customStyle="1" w:styleId="cat-Sumgrp-11rplc-24">
    <w:name w:val="cat-Sum grp-11 rplc-24"/>
    <w:basedOn w:val="DefaultParagraphFont"/>
  </w:style>
  <w:style w:type="character" w:customStyle="1" w:styleId="cat-Sumgrp-12rplc-25">
    <w:name w:val="cat-Sum grp-12 rplc-25"/>
    <w:basedOn w:val="DefaultParagraphFont"/>
  </w:style>
  <w:style w:type="character" w:customStyle="1" w:styleId="cat-Sumgrp-13rplc-26">
    <w:name w:val="cat-Sum grp-13 rplc-26"/>
    <w:basedOn w:val="DefaultParagraphFont"/>
  </w:style>
  <w:style w:type="character" w:customStyle="1" w:styleId="cat-Sumgrp-14rplc-27">
    <w:name w:val="cat-Sum grp-14 rplc-27"/>
    <w:basedOn w:val="DefaultParagraphFont"/>
  </w:style>
  <w:style w:type="character" w:customStyle="1" w:styleId="cat-Sumgrp-15rplc-28">
    <w:name w:val="cat-Sum grp-15 rplc-28"/>
    <w:basedOn w:val="DefaultParagraphFont"/>
  </w:style>
  <w:style w:type="character" w:customStyle="1" w:styleId="cat-Sumgrp-16rplc-29">
    <w:name w:val="cat-Sum grp-16 rplc-29"/>
    <w:basedOn w:val="DefaultParagraphFont"/>
  </w:style>
  <w:style w:type="character" w:customStyle="1" w:styleId="cat-Sumgrp-17rplc-30">
    <w:name w:val="cat-Sum grp-17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FIOgrp-9rplc-32">
    <w:name w:val="cat-FIO grp-9 rplc-32"/>
    <w:basedOn w:val="DefaultParagraphFont"/>
  </w:style>
  <w:style w:type="character" w:customStyle="1" w:styleId="cat-FIOgrp-9rplc-33">
    <w:name w:val="cat-FIO grp-9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5A74B-CB05-476F-8149-0B3BB99AFEF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